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选择正确的字母补全单词:</w:t>
        <w:br/>
      </w:r>
    </w:p>
    <w:p>
      <w:r>
        <w:t>1.n___ly</w:t>
        <w:br/>
        <w:t>A:ore,B:our,C:ear,D:oar</w:t>
        <w:br/>
      </w:r>
    </w:p>
    <w:p>
      <w:r>
        <w:t>正确答案:C:ear</w:t>
        <w:br/>
      </w:r>
    </w:p>
    <w:p>
      <w:r>
        <w:t>2.__l of a sudden</w:t>
        <w:br/>
        <w:t>A:ow,B:au,C:ea,D:al</w:t>
        <w:br/>
      </w:r>
    </w:p>
    <w:p>
      <w:r>
        <w:t>正确答案:D:al</w:t>
        <w:br/>
      </w:r>
    </w:p>
    <w:p>
      <w:r>
        <w:t>根据图片选择正确的短语:</w:t>
        <w:br/>
      </w:r>
    </w:p>
    <w:p>
      <w:r>
        <w:t>1.A:Tea culture ,B:Coffee culture</w:t>
        <w:br/>
      </w:r>
    </w:p>
    <w:p>
      <w:r>
        <w:t xml:space="preserve">正确答案:A:Tea culture </w:t>
        <w:br/>
      </w:r>
    </w:p>
    <w:p>
      <w:r>
        <w:t>重组句子:</w:t>
        <w:br/>
      </w:r>
    </w:p>
    <w:p>
      <w:r>
        <w:t>1.______ ______ ______ ______ ______ ______ ______ ______ ______ ______ ______ ______ ______ ______ ______ ______.</w:t>
        <w:br/>
        <w:t>water,remained,plant,a,there,tea,into,the,leaves,from,for,some,and,Some,time,fell</w:t>
        <w:br/>
      </w:r>
    </w:p>
    <w:p>
      <w:r>
        <w:t>正确答案:Some leaves from a tea plant fell into the water and remained there for some time.</w:t>
        <w:br/>
      </w:r>
    </w:p>
    <w:p>
      <w:r>
        <w:t>2.______ ______ ______ ______ ______ ______ ______ ______.</w:t>
        <w:br/>
        <w:t>the,sold,a,at,They,fridge,price,low</w:t>
        <w:br/>
      </w:r>
    </w:p>
    <w:p>
      <w:r>
        <w:t>正确答案:They sold the fridge at a low price.</w:t>
        <w:br/>
      </w:r>
    </w:p>
    <w:p>
      <w:r>
        <w:t>根据图片选择补全句子:</w:t>
        <w:br/>
      </w:r>
    </w:p>
    <w:p>
      <w:r>
        <w:t>1.Somebody _____ my camera from my hotel room.</w:t>
        <w:br/>
        <w:t>A: found B: returned C: stole D: borrowed</w:t>
        <w:br/>
      </w:r>
    </w:p>
    <w:p>
      <w:r>
        <w:t>正确答案:C: stole</w:t>
        <w:br/>
      </w:r>
    </w:p>
    <w:p>
      <w:r>
        <w:t>2.The new fashion trend this season is shoes with special ____, which provide extra support and comfort.</w:t>
        <w:br/>
        <w:t>A: laces  B: soles  C: insoles  D: straps</w:t>
        <w:br/>
      </w:r>
    </w:p>
    <w:p>
      <w:r>
        <w:t>正确答案:B: soles</w:t>
        <w:br/>
      </w:r>
    </w:p>
    <w:p>
      <w:r>
        <w:t>语法:</w:t>
        <w:br/>
      </w:r>
    </w:p>
    <w:p>
      <w:r>
        <w:t>1.The cake ____ by my sister for my birthday party.</w:t>
        <w:br/>
        <w:t>A: was baked B: baked C: baking D: bake</w:t>
        <w:br/>
      </w:r>
    </w:p>
    <w:p>
      <w:r>
        <w:t>正确答案:A: was baked</w:t>
        <w:br/>
      </w:r>
    </w:p>
    <w:p>
      <w:r>
        <w:t>2.The cake __________ by my sister for my birthday party.</w:t>
        <w:br/>
        <w:t>A: was baked B: baked C: baking D: bakes</w:t>
        <w:br/>
      </w:r>
    </w:p>
    <w:p>
      <w:r>
        <w:t>正确答案:A: was baked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