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1.d___ction</w:t>
        <w:br/>
        <w:t>A:ire,B:eer,C:oar,D:ear</w:t>
        <w:br/>
      </w:r>
    </w:p>
    <w:p>
      <w:r>
        <w:t>正确答案:A:ire</w:t>
        <w:br/>
      </w:r>
    </w:p>
    <w:p>
      <w:r>
        <w:t>2.Ke_i_</w:t>
        <w:br/>
        <w:t>A:v,n,B:e,K,C:e,n,D:K,e</w:t>
        <w:br/>
      </w:r>
    </w:p>
    <w:p>
      <w:r>
        <w:t>正确答案:A:v,n</w:t>
        <w:br/>
      </w:r>
    </w:p>
    <w:p>
      <w:r>
        <w:t>3.centr__</w:t>
        <w:br/>
        <w:t>A:al,B:oo,C:oi,D:ir</w:t>
        <w:br/>
      </w:r>
    </w:p>
    <w:p>
      <w:r>
        <w:t>正确答案:A:al</w:t>
        <w:br/>
      </w:r>
    </w:p>
    <w:p>
      <w:r>
        <w:t>根据图片选择正确的短语:</w:t>
        <w:br/>
      </w:r>
    </w:p>
    <w:p>
      <w:r>
        <w:t xml:space="preserve">1.A:Listen to sb.,B:Speak to sb. </w:t>
        <w:br/>
      </w:r>
    </w:p>
    <w:p>
      <w:r>
        <w:t xml:space="preserve">正确答案:B:Speak to sb. </w:t>
        <w:br/>
      </w:r>
    </w:p>
    <w:p>
      <w:r>
        <w:t>重组句子:</w:t>
        <w:br/>
      </w:r>
    </w:p>
    <w:p>
      <w:r>
        <w:t>1.______ ______ ______.</w:t>
        <w:br/>
        <w:t>some,stamps,Buy</w:t>
        <w:br/>
      </w:r>
    </w:p>
    <w:p>
      <w:r>
        <w:t>正确答案:Buy some stamps.</w:t>
        <w:br/>
      </w:r>
    </w:p>
    <w:p>
      <w:r>
        <w:t>2.______ ______ ______ ______ ______ ______ ______ ______ ______ ______ ______ ______ ______ ______ ______ ______ ______ ______ ______</w:t>
        <w:br/>
        <w:t>you,or,are?",please,are,"Where,For,you,me,ask,where,may,restrooms?",restrooms,the,"Could,tell,example,,the</w:t>
        <w:br/>
      </w:r>
    </w:p>
    <w:p>
      <w:r>
        <w:t>正确答案:For example, you may ask "Where are the restrooms?" or "Could you please tell me where the restrooms are?"</w:t>
        <w:br/>
      </w:r>
    </w:p>
    <w:p>
      <w:r>
        <w:t>3.______ ______ ______ ______ ______ ______ ______.</w:t>
        <w:br/>
        <w:t>east,from,The,wind,blowing,the,was</w:t>
        <w:br/>
      </w:r>
    </w:p>
    <w:p>
      <w:r>
        <w:t>正确答案:The wind was blowing from the east.</w:t>
        <w:br/>
      </w:r>
    </w:p>
    <w:p>
      <w:r>
        <w:t>根据图片选择补全句子:</w:t>
        <w:br/>
      </w:r>
    </w:p>
    <w:p>
      <w:r>
        <w:t>1.Sally needs to mail a ____.</w:t>
        <w:br/>
        <w:t>A: package B: postcard C: email D: phone call</w:t>
        <w:br/>
      </w:r>
    </w:p>
    <w:p>
      <w:r>
        <w:t>正确答案:B: postcard</w:t>
        <w:br/>
      </w:r>
    </w:p>
    <w:p>
      <w:r>
        <w:t>语法:</w:t>
        <w:br/>
      </w:r>
    </w:p>
    <w:p>
      <w:r>
        <w:t>1.I am not sure ____ I will be able to attend the party tonight.</w:t>
        <w:br/>
        <w:t>A: whether  B: because C: although D: since</w:t>
        <w:br/>
      </w:r>
    </w:p>
    <w:p>
      <w:r>
        <w:t>正确答案:A: whether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