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1.s__ff</w:t>
        <w:br/>
        <w:t>A:s,f,B:t,f,C:t,a,D:f,t</w:t>
        <w:br/>
      </w:r>
    </w:p>
    <w:p>
      <w:r>
        <w:t>正确答案:C:t,a</w:t>
        <w:br/>
      </w:r>
    </w:p>
    <w:p>
      <w:r>
        <w:t>2.Ital__n</w:t>
        <w:br/>
        <w:t>A:ia,B:ow,C:oi,D:al</w:t>
        <w:br/>
      </w:r>
    </w:p>
    <w:p>
      <w:r>
        <w:t>正确答案:A:ia</w:t>
        <w:br/>
      </w:r>
    </w:p>
    <w:p>
      <w:r>
        <w:t>根据图片选择正确的短语:</w:t>
        <w:br/>
      </w:r>
    </w:p>
    <w:p>
      <w:r>
        <w:t xml:space="preserve">1.A:"Leave a little earlier",B:Come a little earlier </w:t>
        <w:br/>
      </w:r>
    </w:p>
    <w:p>
      <w:r>
        <w:t xml:space="preserve">正确答案:B:Come a little earlier </w:t>
        <w:br/>
      </w:r>
    </w:p>
    <w:p>
      <w:r>
        <w:t>2.A:Sound less polite / impolite  / ,B:Sound less friendly / unfriendly /</w:t>
        <w:br/>
      </w:r>
    </w:p>
    <w:p>
      <w:r>
        <w:t xml:space="preserve">正确答案:A:Sound less polite / impolite  / </w:t>
        <w:br/>
      </w:r>
    </w:p>
    <w:p>
      <w:r>
        <w:t>重组句子:</w:t>
        <w:br/>
      </w:r>
    </w:p>
    <w:p>
      <w:r>
        <w:t>1.______ ______ ______.</w:t>
        <w:br/>
        <w:t>stamps,Buy,some</w:t>
        <w:br/>
      </w:r>
    </w:p>
    <w:p>
      <w:r>
        <w:t>正确答案:Buy some stamps.</w:t>
        <w:br/>
      </w:r>
    </w:p>
    <w:p>
      <w:r>
        <w:t>2.______ ______ ______ ______ ______ ______.</w:t>
        <w:br/>
        <w:t>our,guests,to,Please,be,polite</w:t>
        <w:br/>
      </w:r>
    </w:p>
    <w:p>
      <w:r>
        <w:t>正确答案:Please be polite to our guests.</w:t>
        <w:br/>
      </w:r>
    </w:p>
    <w:p>
      <w:r>
        <w:t>根据图片选择补全句子:</w:t>
        <w:br/>
      </w:r>
    </w:p>
    <w:p>
      <w:r>
        <w:t>1.The bookstore is on your ____, beside the bank.</w:t>
        <w:br/>
        <w:t>A: left B: right C: front D: back</w:t>
        <w:br/>
      </w:r>
    </w:p>
    <w:p>
      <w:r>
        <w:t>正确答案:B: right</w:t>
        <w:br/>
      </w:r>
    </w:p>
    <w:p>
      <w:r>
        <w:t>2.I suggest ____ in Water World.</w:t>
        <w:br/>
        <w:t>A: visiting the aquarium B: trying the rollercoaster C: shopping for souvenirs D: taking a boat ride</w:t>
        <w:br/>
      </w:r>
    </w:p>
    <w:p>
      <w:r>
        <w:t>正确答案:A: visiting the aquarium</w:t>
        <w:br/>
      </w:r>
    </w:p>
    <w:p>
      <w:r>
        <w:t>语法:</w:t>
        <w:br/>
      </w:r>
    </w:p>
    <w:p>
      <w:r>
        <w:t>1.Can you tell me ____ you found the book I lent you yesterday?</w:t>
        <w:br/>
        <w:t>A: how B: where C: when D: why</w:t>
        <w:br/>
      </w:r>
    </w:p>
    <w:p>
      <w:r>
        <w:t>正确答案:B: where</w:t>
        <w:br/>
      </w:r>
    </w:p>
    <w:p>
      <w:r>
        <w:t>2._____, did he finish his homework before the deadline?</w:t>
        <w:br/>
        <w:t xml:space="preserve">A: Finished he his homework before the deadline? B: Before the deadline, did he finish his homework? C: Did he finish his homework before the deadline? </w:t>
        <w:br/>
      </w:r>
    </w:p>
    <w:p>
      <w:r>
        <w:t>正确答案:B: Before the deadline, did he finish his homework?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