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1._hos_</w:t>
        <w:br/>
        <w:t>A:g,t,B:s,g,C:h,g,D:g,s</w:t>
        <w:br/>
      </w:r>
    </w:p>
    <w:p>
      <w:r>
        <w:t>正确答案:A:g,t</w:t>
        <w:br/>
      </w:r>
    </w:p>
    <w:p>
      <w:r>
        <w:t>2.w__n</w:t>
        <w:br/>
        <w:t>A:er,B:ar,C:ui,D:ai</w:t>
        <w:br/>
      </w:r>
    </w:p>
    <w:p>
      <w:r>
        <w:t>正确答案:B:ar</w:t>
        <w:br/>
      </w:r>
    </w:p>
    <w:p>
      <w:r>
        <w:t>重组句子:</w:t>
        <w:br/>
      </w:r>
    </w:p>
    <w:p>
      <w:r>
        <w:t>1.______ ______ ______ ______ ______ ______ ______ ______ ______ ______ ______ ______ ______ ______ ______ ______ ______.</w:t>
        <w:br/>
        <w:t>the,steal,was,tried,bad,not,However,,man,,Yi,home,Hou,when,medicine,to,Meng,,a,Pang</w:t>
        <w:br/>
      </w:r>
    </w:p>
    <w:p>
      <w:r>
        <w:t>正确答案:However, a bad man, Pang Meng, tried to steal the medicine when Hou Yi was not home.</w:t>
        <w:br/>
      </w:r>
    </w:p>
    <w:p>
      <w:r>
        <w:t>2.______ ______ ______ ______ ______ ______ ______ ______ ______ ______ ______ ______.</w:t>
        <w:br/>
        <w:t>laid,He,the,and,in,her,desserts,out,fruits,favorite,garden,quickly</w:t>
        <w:br/>
      </w:r>
    </w:p>
    <w:p>
      <w:r>
        <w:t>正确答案:He quickly laid out her favorite fruits and desserts in the garden.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