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1.c__emony</w:t>
        <w:br/>
        <w:t>A:ei,B:er,C:ow,D:ai</w:t>
        <w:br/>
      </w:r>
    </w:p>
    <w:p>
      <w:r>
        <w:t>正确答案:B:er</w:t>
        <w:br/>
      </w:r>
    </w:p>
    <w:p>
      <w:r>
        <w:t>2.p_cn_c</w:t>
        <w:br/>
        <w:t>A:i,p,B:n,i,C:i,i,D:i,c</w:t>
        <w:br/>
      </w:r>
    </w:p>
    <w:p>
      <w:r>
        <w:t>正确答案:C:i,i</w:t>
        <w:br/>
      </w:r>
    </w:p>
    <w:p>
      <w:r>
        <w:t>3.b__kstore</w:t>
        <w:br/>
        <w:t>A:ea,B:al,C:ia,D:oo</w:t>
        <w:br/>
      </w:r>
    </w:p>
    <w:p>
      <w:r>
        <w:t>正确答案:D:oo</w:t>
        <w:br/>
      </w:r>
    </w:p>
    <w:p>
      <w:r>
        <w:t>根据图片选择正确的短语:</w:t>
        <w:br/>
      </w:r>
    </w:p>
    <w:p>
      <w:r>
        <w:t>1.A:Separate from ,B:Separate from -&gt; Distinguish from</w:t>
        <w:br/>
      </w:r>
    </w:p>
    <w:p>
      <w:r>
        <w:t xml:space="preserve">正确答案:A:Separate from </w:t>
        <w:br/>
      </w:r>
    </w:p>
    <w:p>
      <w:r>
        <w:t>重组句子:</w:t>
        <w:br/>
      </w:r>
    </w:p>
    <w:p>
      <w:r>
        <w:t>1.______ ______ ______ ______ ______ ______ ______ ______ ______ ______.</w:t>
        <w:br/>
        <w:t>vehicles,When,one,I,was,the,arrived,,of,burning,still</w:t>
        <w:br/>
      </w:r>
    </w:p>
    <w:p>
      <w:r>
        <w:t>正确答案:When I arrived, one of the vehicles was still burning.</w:t>
        <w:br/>
      </w:r>
    </w:p>
    <w:p>
      <w:r>
        <w:t>2.______ ______ ______ ______ ______ ______.</w:t>
        <w:br/>
        <w:t>might,be,laboratory,in,She,the</w:t>
        <w:br/>
      </w:r>
    </w:p>
    <w:p>
      <w:r>
        <w:t>正确答案:She might be in the laboratory.</w:t>
        <w:br/>
      </w:r>
    </w:p>
    <w:p>
      <w:r>
        <w:t>3.______ ______ ______ ______ ______ ______ ______ ______ ______ ______ ______ ______ ______ ______.</w:t>
        <w:br/>
        <w:t>be,died,used,so,just,M,he,like,punished,after,he,to,S,,was</w:t>
        <w:br/>
      </w:r>
    </w:p>
    <w:p>
      <w:r>
        <w:t>正确答案:M used to be just like S, so he was punished after he died.</w:t>
        <w:br/>
      </w:r>
    </w:p>
    <w:p>
      <w:r>
        <w:t>根据图片选择补全句子:</w:t>
        <w:br/>
      </w:r>
    </w:p>
    <w:p>
      <w:r>
        <w:t>1.Can we afford a new ____?</w:t>
        <w:br/>
        <w:t>A: house B: phone C: car D: pet</w:t>
        <w:br/>
      </w:r>
    </w:p>
    <w:p>
      <w:r>
        <w:t>正确答案:C: car</w:t>
        <w:br/>
      </w:r>
    </w:p>
    <w:p>
      <w:r>
        <w:t>语法:</w:t>
        <w:br/>
      </w:r>
    </w:p>
    <w:p>
      <w:r>
        <w:t>1.It is important to ____ before making any decisions.</w:t>
        <w:br/>
        <w:t>A: think  B: thinking C: thought D: thinks</w:t>
        <w:br/>
      </w:r>
    </w:p>
    <w:p>
      <w:r>
        <w:t>正确答案:A: think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